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Гражданское дело №2-2833-1302/2025</w:t>
      </w:r>
    </w:p>
    <w:p>
      <w:pPr>
        <w:spacing w:before="0" w:after="0" w:line="360" w:lineRule="auto"/>
        <w:jc w:val="center"/>
        <w:rPr>
          <w:sz w:val="26"/>
          <w:szCs w:val="26"/>
        </w:rPr>
      </w:pPr>
    </w:p>
    <w:p>
      <w:pPr>
        <w:spacing w:before="0" w:after="0" w:line="36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>РЕШЕНИЕ</w:t>
      </w:r>
    </w:p>
    <w:p>
      <w:pPr>
        <w:spacing w:before="0" w:after="0" w:line="36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Сургутского судебного района Ханты-Мансийского автономного округа – 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 рассмотрев в открытом судебном заседании гражданское дело по исковому заявлению ООО ПКО «Право онлайн» к </w:t>
      </w:r>
      <w:r>
        <w:rPr>
          <w:rFonts w:ascii="Times New Roman" w:eastAsia="Times New Roman" w:hAnsi="Times New Roman" w:cs="Times New Roman"/>
          <w:sz w:val="26"/>
          <w:szCs w:val="26"/>
        </w:rPr>
        <w:t>Исенбаевой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Дарье Ивановне о взыскании задолженности по договору займа №23464568 от 10.07.2024, судебных расходов,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ООО ПКО «Право онлайн» к </w:t>
      </w:r>
      <w:r>
        <w:rPr>
          <w:rFonts w:ascii="Times New Roman" w:eastAsia="Times New Roman" w:hAnsi="Times New Roman" w:cs="Times New Roman"/>
          <w:sz w:val="26"/>
          <w:szCs w:val="26"/>
        </w:rPr>
        <w:t>Исенбаевой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Дарье Ивановне о взыскании задолженности по договору займа №23464568 от 10.07.2024, судебных расходов – удовлетворить частично.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Исенб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Дарьи Ивановны, </w:t>
      </w:r>
      <w:r>
        <w:rPr>
          <w:rStyle w:val="cat-ExternalSystemDefinedgrp-1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ExternalSystemDefinedgrp-21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ExternalSystemDefinedgrp-2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выдан </w:t>
      </w:r>
      <w:r>
        <w:rPr>
          <w:rStyle w:val="cat-ExternalSystemDefinedgrp-19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«Право онлайн»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по оплате государственной пошлины в размере 4000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ООО ПКО «Право онлайн» - отказать.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в течение месяца со дня принятия решения суда в окончательной форме, путем подачи апелляционной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 w:line="360" w:lineRule="auto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ExternalSystemDefinedgrp-21rplc-17">
    <w:name w:val="cat-ExternalSystemDefined grp-21 rplc-17"/>
    <w:basedOn w:val="DefaultParagraphFont"/>
  </w:style>
  <w:style w:type="character" w:customStyle="1" w:styleId="cat-ExternalSystemDefinedgrp-20rplc-18">
    <w:name w:val="cat-ExternalSystemDefined grp-20 rplc-18"/>
    <w:basedOn w:val="DefaultParagraphFont"/>
  </w:style>
  <w:style w:type="character" w:customStyle="1" w:styleId="cat-ExternalSystemDefinedgrp-19rplc-19">
    <w:name w:val="cat-ExternalSystemDefined grp-19 rplc-19"/>
    <w:basedOn w:val="DefaultParagraphFont"/>
  </w:style>
  <w:style w:type="character" w:customStyle="1" w:styleId="cat-UserDefinedgrp-23rplc-21">
    <w:name w:val="cat-UserDefined grp-2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